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Succession &amp; Adaptations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phloem    </w:t>
      </w:r>
      <w:r>
        <w:t xml:space="preserve">   pistil    </w:t>
      </w:r>
      <w:r>
        <w:t xml:space="preserve">   mutualism    </w:t>
      </w:r>
      <w:r>
        <w:t xml:space="preserve">   xylem    </w:t>
      </w:r>
      <w:r>
        <w:t xml:space="preserve">   stamen    </w:t>
      </w:r>
      <w:r>
        <w:t xml:space="preserve">   Animal behaviors    </w:t>
      </w:r>
      <w:r>
        <w:t xml:space="preserve">   symbiosis    </w:t>
      </w:r>
      <w:r>
        <w:t xml:space="preserve">   commensalism    </w:t>
      </w:r>
      <w:r>
        <w:t xml:space="preserve">   mimicry    </w:t>
      </w:r>
      <w:r>
        <w:t xml:space="preserve">   camouflage    </w:t>
      </w:r>
      <w:r>
        <w:t xml:space="preserve">   tropism    </w:t>
      </w:r>
      <w:r>
        <w:t xml:space="preserve">   secondary succession    </w:t>
      </w:r>
      <w:r>
        <w:t xml:space="preserve">   Primary succession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Succession &amp; Adaptations</dc:title>
  <dcterms:created xsi:type="dcterms:W3CDTF">2021-10-11T18:11:30Z</dcterms:created>
  <dcterms:modified xsi:type="dcterms:W3CDTF">2021-10-11T18:11:30Z</dcterms:modified>
</cp:coreProperties>
</file>