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Succession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eutrophication    </w:t>
      </w:r>
      <w:r>
        <w:t xml:space="preserve">   pollinators    </w:t>
      </w:r>
      <w:r>
        <w:t xml:space="preserve">   flowers    </w:t>
      </w:r>
      <w:r>
        <w:t xml:space="preserve">   trees    </w:t>
      </w:r>
      <w:r>
        <w:t xml:space="preserve">   succession    </w:t>
      </w:r>
      <w:r>
        <w:t xml:space="preserve">   secondary    </w:t>
      </w:r>
      <w:r>
        <w:t xml:space="preserve">   primary    </w:t>
      </w:r>
      <w:r>
        <w:t xml:space="preserve">   pioneer    </w:t>
      </w:r>
      <w:r>
        <w:t xml:space="preserve">   moss    </w:t>
      </w:r>
      <w:r>
        <w:t xml:space="preserve">   Mature    </w:t>
      </w:r>
      <w:r>
        <w:t xml:space="preserve">   Lichens    </w:t>
      </w:r>
      <w:r>
        <w:t xml:space="preserve">   Immature    </w:t>
      </w:r>
      <w:r>
        <w:t xml:space="preserve">   Grass    </w:t>
      </w:r>
      <w:r>
        <w:t xml:space="preserve">   Forest    </w:t>
      </w:r>
      <w:r>
        <w:t xml:space="preserve">   Development    </w:t>
      </w:r>
      <w:r>
        <w:t xml:space="preserve">   Climax    </w:t>
      </w:r>
      <w:r>
        <w:t xml:space="preserve">   Biotic    </w:t>
      </w:r>
      <w:r>
        <w:t xml:space="preserve">   Biodiversity    </w:t>
      </w:r>
      <w:r>
        <w:t xml:space="preserve">   Abiotic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Succession Word Search</dc:title>
  <dcterms:created xsi:type="dcterms:W3CDTF">2021-10-11T18:12:10Z</dcterms:created>
  <dcterms:modified xsi:type="dcterms:W3CDTF">2021-10-11T18:12:10Z</dcterms:modified>
</cp:coreProperties>
</file>