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noschool    </w:t>
      </w:r>
      <w:r>
        <w:t xml:space="preserve">   simchastorah    </w:t>
      </w:r>
      <w:r>
        <w:t xml:space="preserve">   shake    </w:t>
      </w:r>
      <w:r>
        <w:t xml:space="preserve">   vacation    </w:t>
      </w:r>
      <w:r>
        <w:t xml:space="preserve">   outside    </w:t>
      </w:r>
      <w:r>
        <w:t xml:space="preserve">   family    </w:t>
      </w:r>
      <w:r>
        <w:t xml:space="preserve">   aravos    </w:t>
      </w:r>
      <w:r>
        <w:t xml:space="preserve">   hadassim    </w:t>
      </w:r>
      <w:r>
        <w:t xml:space="preserve">   esrog    </w:t>
      </w:r>
      <w:r>
        <w:t xml:space="preserve">   lulav    </w:t>
      </w:r>
      <w:r>
        <w:t xml:space="preserve">   succos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Succos</dc:title>
  <dcterms:created xsi:type="dcterms:W3CDTF">2021-10-11T18:11:21Z</dcterms:created>
  <dcterms:modified xsi:type="dcterms:W3CDTF">2021-10-11T18:11:21Z</dcterms:modified>
</cp:coreProperties>
</file>