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Species in Hebrew are called the ..?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festival of Succot falls in the Hebrew month of ..?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sit in the succah to remember when the Jews were wandering in the …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Simchat Torah we celebrate that we have finished reading the ..?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parts of the body do the hadassim represent?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long date palm leaves that we shake?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does Succot last for?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day of Succot called? (12)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parts of the body do the aravot represent?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citrus fruit we shake?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body does the lulav represent?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body does the etrog represent?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Succot Crossword</dc:title>
  <dcterms:created xsi:type="dcterms:W3CDTF">2021-10-11T18:11:49Z</dcterms:created>
  <dcterms:modified xsi:type="dcterms:W3CDTF">2021-10-11T18:11:49Z</dcterms:modified>
</cp:coreProperties>
</file>