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Succulent Night!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Haworthia is a type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Snake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Plant Shop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Can't touch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Aloe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word for Succulent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Succulents retain water in ___ desert climates.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Burro's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Succulent Night!</dc:title>
  <dcterms:created xsi:type="dcterms:W3CDTF">2021-10-11T18:11:33Z</dcterms:created>
  <dcterms:modified xsi:type="dcterms:W3CDTF">2021-10-11T18:11:33Z</dcterms:modified>
</cp:coreProperties>
</file>