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Succulent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Autumn    </w:t>
      </w:r>
      <w:r>
        <w:t xml:space="preserve">   Climate    </w:t>
      </w:r>
      <w:r>
        <w:t xml:space="preserve">   Coastal Strip    </w:t>
      </w:r>
      <w:r>
        <w:t xml:space="preserve">   Karoo    </w:t>
      </w:r>
      <w:r>
        <w:t xml:space="preserve">   Lime rich soil    </w:t>
      </w:r>
      <w:r>
        <w:t xml:space="preserve">   Location    </w:t>
      </w:r>
      <w:r>
        <w:t xml:space="preserve">   Namibia    </w:t>
      </w:r>
      <w:r>
        <w:t xml:space="preserve">   Precipitation    </w:t>
      </w:r>
      <w:r>
        <w:t xml:space="preserve">   rocks    </w:t>
      </w:r>
      <w:r>
        <w:t xml:space="preserve">   Semi arid    </w:t>
      </w:r>
      <w:r>
        <w:t xml:space="preserve">   Soil type    </w:t>
      </w:r>
      <w:r>
        <w:t xml:space="preserve">   Southern Western    </w:t>
      </w:r>
      <w:r>
        <w:t xml:space="preserve">   Spring    </w:t>
      </w:r>
      <w:r>
        <w:t xml:space="preserve">   stonecrops    </w:t>
      </w:r>
      <w:r>
        <w:t xml:space="preserve">   succulent    </w:t>
      </w:r>
      <w:r>
        <w:t xml:space="preserve">   succulent shrubs    </w:t>
      </w:r>
      <w:r>
        <w:t xml:space="preserve">   Summer    </w:t>
      </w:r>
      <w:r>
        <w:t xml:space="preserve">   vegetation    </w:t>
      </w:r>
      <w:r>
        <w:t xml:space="preserve">   vygies    </w:t>
      </w:r>
      <w:r>
        <w:t xml:space="preserve">   weakly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Succulent</dc:title>
  <dcterms:created xsi:type="dcterms:W3CDTF">2021-10-11T18:11:19Z</dcterms:created>
  <dcterms:modified xsi:type="dcterms:W3CDTF">2021-10-11T18:11:19Z</dcterms:modified>
</cp:coreProperties>
</file>