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Suck my balls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Connery, Actor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Above captain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Mild chilli pepper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Skill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Foul language described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Droplets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Lizard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Stimulant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Dances to a folk tune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Roy, Cocktail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Suck my balls</dc:title>
  <dcterms:created xsi:type="dcterms:W3CDTF">2021-10-11T18:11:54Z</dcterms:created>
  <dcterms:modified xsi:type="dcterms:W3CDTF">2021-10-11T18:11:54Z</dcterms:modified>
</cp:coreProperties>
</file>