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Sudan Bran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Muslim    </w:t>
      </w:r>
      <w:r>
        <w:t xml:space="preserve">   Nilian Mosque    </w:t>
      </w:r>
      <w:r>
        <w:t xml:space="preserve">   Old Dongola    </w:t>
      </w:r>
      <w:r>
        <w:t xml:space="preserve">   El Kurru    </w:t>
      </w:r>
      <w:r>
        <w:t xml:space="preserve">   Soleb Temple    </w:t>
      </w:r>
      <w:r>
        <w:t xml:space="preserve">   Meroe    </w:t>
      </w:r>
      <w:r>
        <w:t xml:space="preserve">   Suakin    </w:t>
      </w:r>
      <w:r>
        <w:t xml:space="preserve">   Basboosa    </w:t>
      </w:r>
      <w:r>
        <w:t xml:space="preserve">   Arabic    </w:t>
      </w:r>
      <w:r>
        <w:t xml:space="preserve">   Sudan    </w:t>
      </w:r>
      <w:r>
        <w:t xml:space="preserve">   Coffee    </w:t>
      </w:r>
      <w:r>
        <w:t xml:space="preserve">   Tea    </w:t>
      </w:r>
      <w:r>
        <w:t xml:space="preserve">   Asida    </w:t>
      </w:r>
      <w:r>
        <w:t xml:space="preserve">   Millet    </w:t>
      </w:r>
      <w:r>
        <w:t xml:space="preserve">   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Sudan Bran</dc:title>
  <dcterms:created xsi:type="dcterms:W3CDTF">2021-10-11T18:10:54Z</dcterms:created>
  <dcterms:modified xsi:type="dcterms:W3CDTF">2021-10-11T18:10:54Z</dcterms:modified>
</cp:coreProperties>
</file>