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Sudden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Stroke    </w:t>
      </w:r>
      <w:r>
        <w:t xml:space="preserve">   Seizures    </w:t>
      </w:r>
      <w:r>
        <w:t xml:space="preserve">   Nausea    </w:t>
      </w:r>
      <w:r>
        <w:t xml:space="preserve">   Medication    </w:t>
      </w:r>
      <w:r>
        <w:t xml:space="preserve">   Heart disease    </w:t>
      </w:r>
      <w:r>
        <w:t xml:space="preserve">   Fainting    </w:t>
      </w:r>
      <w:r>
        <w:t xml:space="preserve">   Emergencies    </w:t>
      </w:r>
      <w:r>
        <w:t xml:space="preserve">   Dizzy    </w:t>
      </w:r>
      <w:r>
        <w:t xml:space="preserve">   Disease    </w:t>
      </w:r>
      <w:r>
        <w:t xml:space="preserve">   Diabetes    </w:t>
      </w:r>
      <w:r>
        <w:t xml:space="preserve">   Conscious    </w:t>
      </w:r>
      <w:r>
        <w:t xml:space="preserve">   Brain    </w:t>
      </w:r>
      <w:r>
        <w:t xml:space="preserve">   Blurred vision    </w:t>
      </w:r>
      <w:r>
        <w:t xml:space="preserve">   Blood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Sudden Illness</dc:title>
  <dcterms:created xsi:type="dcterms:W3CDTF">2021-10-11T18:11:05Z</dcterms:created>
  <dcterms:modified xsi:type="dcterms:W3CDTF">2021-10-11T18:11:05Z</dcterms:modified>
</cp:coreProperties>
</file>