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Sudden Impact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__________minutes there is a serious injury crash in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Somebody dies in a motor vehicle crash every _______hours in Louisiana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order to move on to the intermediate phase, a 16yr. old must complete 50 driving hours.  How many must be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asked, most young people believe it is the ___________impaired driver that survives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#1 safety feature in a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crash ids different from an accident because a crash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Louisiana law requires seatbelt usage in which seating position?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alcohol during outdoor activities (hunting, concerts, beach, etc) is ____________ if I am under 21 yrs.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two things other than vision &amp; reflexes that are affected by alcohol and THC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Iam under 17, my parents must confirm, in writing, that I hve not had any ___________ or _________violations while holding my learner's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illegal for people under 21 to purchase, _______________ or consume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those under _______________it is illegal to talk on my cellphone while driving, even if using hands-free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_________to become unconscious if I crash into a body of water and I am not wearing my seatbelt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am 16 yrs. old I am allowed to have _______passenger in my vehicle that is under 21yrs. old between 6pm --5am that is not an immediate family member.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Sudden Impact Crossword</dc:title>
  <dcterms:created xsi:type="dcterms:W3CDTF">2021-10-11T18:12:01Z</dcterms:created>
  <dcterms:modified xsi:type="dcterms:W3CDTF">2021-10-11T18:12:01Z</dcterms:modified>
</cp:coreProperties>
</file>