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Sudden Infant Death Syndrome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prevent overheating, do not _______ a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Abbreviation commonly 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SIDS is sometimes referred to as ______ _______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Environment should be _____ _____ to reduce SIDS risk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feeding that prevents SIDS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Babies with this are at increased risk of SIDS (3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_____ increases risk of SIDS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safest position for a baby to sleep is on their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SIDS is the leading cause of death under the age of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Common in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Sudden Infant Death Syndrome </dc:title>
  <dcterms:created xsi:type="dcterms:W3CDTF">2021-10-11T18:11:03Z</dcterms:created>
  <dcterms:modified xsi:type="dcterms:W3CDTF">2021-10-11T18:11:03Z</dcterms:modified>
</cp:coreProperties>
</file>