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Sue verlowing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ma het my van die Here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God se seun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 en aeca was in die tuin van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die H....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grbeur vandag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God se volk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lank gaan Louis jou lief hê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die 3enige. Die Vader, die Seun en die...gees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ander naam vir n pastoor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is vir jou baie lief?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het Jesus veraai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verlowing</dc:title>
  <dcterms:created xsi:type="dcterms:W3CDTF">2021-10-11T18:11:39Z</dcterms:created>
  <dcterms:modified xsi:type="dcterms:W3CDTF">2021-10-11T18:11:39Z</dcterms:modified>
</cp:coreProperties>
</file>