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Sufferin' Succotash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man-horses?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Milk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Edible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Larger than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Edible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Without additions or modifications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Step up the 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West African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extinguish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Evidence of an old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Rich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Attractive manner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doing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Scaly anteater - a long pin (anag)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Open (Chablis, say)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Stern area of a naval vessel, reserved for officers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Outdoor pub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Spraying device - same riot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Lights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Pentateuch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Sufferin' Succotash</dc:title>
  <dcterms:created xsi:type="dcterms:W3CDTF">2021-10-11T18:11:58Z</dcterms:created>
  <dcterms:modified xsi:type="dcterms:W3CDTF">2021-10-11T18:11:58Z</dcterms:modified>
</cp:coreProperties>
</file>