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Free Will    </w:t>
      </w:r>
      <w:r>
        <w:t xml:space="preserve">   Heaven    </w:t>
      </w:r>
      <w:r>
        <w:t xml:space="preserve">   Christianity    </w:t>
      </w:r>
      <w:r>
        <w:t xml:space="preserve">   Charles Darwin    </w:t>
      </w:r>
      <w:r>
        <w:t xml:space="preserve">   God    </w:t>
      </w:r>
      <w:r>
        <w:t xml:space="preserve">   Satan    </w:t>
      </w:r>
      <w:r>
        <w:t xml:space="preserve">   Atheists    </w:t>
      </w:r>
      <w:r>
        <w:t xml:space="preserve">   Disease    </w:t>
      </w:r>
      <w:r>
        <w:t xml:space="preserve">   Illness    </w:t>
      </w:r>
      <w:r>
        <w:t xml:space="preserve">   Jeremy Bentham    </w:t>
      </w:r>
      <w:r>
        <w:t xml:space="preserve">   Pain    </w:t>
      </w:r>
      <w:r>
        <w:t xml:space="preserve">   Pleasure    </w:t>
      </w:r>
      <w:r>
        <w:t xml:space="preserve">   Hedonism    </w:t>
      </w:r>
      <w:r>
        <w:t xml:space="preserve">   Death    </w:t>
      </w:r>
      <w:r>
        <w:t xml:space="preserve">   Suffering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Suffering</dc:title>
  <dcterms:created xsi:type="dcterms:W3CDTF">2021-10-11T18:10:44Z</dcterms:created>
  <dcterms:modified xsi:type="dcterms:W3CDTF">2021-10-11T18:10:44Z</dcterms:modified>
</cp:coreProperties>
</file>