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Suffering for being a Christian: 1 Peter 4:12-19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adjective describes God in v19?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 for being a Christian can be ______ (v12)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are faithful and persevere in our faith, we will be ______ (v13)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_____ when we are insulted for being a Christian (v14)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suffer for being a Christian, we should continue to do ______ (v19)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should NOT be suffering for doing this (v15)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...rather, we should expect to suffer for being a ______ (v16)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v13, we should ______ (be thankful) that we participate in the sufferings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not be ______ at suffering (v12)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will ______ for being a Christian (v12)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will never leave us ______ in our suffering (v14)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Suffering for being a Christian: 1 Peter 4:12-19</dc:title>
  <dcterms:created xsi:type="dcterms:W3CDTF">2021-10-11T18:10:51Z</dcterms:created>
  <dcterms:modified xsi:type="dcterms:W3CDTF">2021-10-11T18:10:51Z</dcterms:modified>
</cp:coreProperties>
</file>