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Suffix: -ABLE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laundered or washed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laughed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have amoney given back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a person of honor; worthy of respect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carried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created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taken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fixed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received the way it is; satisfactory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imagined or thought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Suffix: -ABLE</dc:title>
  <dcterms:created xsi:type="dcterms:W3CDTF">2021-10-11T18:12:17Z</dcterms:created>
  <dcterms:modified xsi:type="dcterms:W3CDTF">2021-10-11T18:12:17Z</dcterms:modified>
</cp:coreProperties>
</file>