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-s, -es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state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 be done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made of, to make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having characteristics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-er, -or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state of, condition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-ible, -able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state of quality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-al, -ial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act,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verb form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full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-ity, -ty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possessing the qualities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characterized 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plurals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one who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characteristics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past-tense verbs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adjective form of a noun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action or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having characteristics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Assessment</dc:title>
  <dcterms:created xsi:type="dcterms:W3CDTF">2021-10-11T18:11:24Z</dcterms:created>
  <dcterms:modified xsi:type="dcterms:W3CDTF">2021-10-11T18:11:24Z</dcterms:modified>
</cp:coreProperties>
</file>