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Crossroads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teachers have very low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an ________ of bananas on the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children are suffering because they lack proper______.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hand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Slow, Lifeless.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are acting very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Intense disgust.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had to take an ___________ route.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Refrigerator can be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Atoms are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to ____ A big project before the end of this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Hockey can be a very _______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was a very ______ comment.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went to go ______ my book.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Crossroads</dc:title>
  <dcterms:created xsi:type="dcterms:W3CDTF">2021-10-11T18:11:22Z</dcterms:created>
  <dcterms:modified xsi:type="dcterms:W3CDTF">2021-10-11T18:11:22Z</dcterms:modified>
</cp:coreProperties>
</file>