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planted a small one of these in his backyard.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quality of being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live on earth, not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quality of knowledge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able to ___________ his new apartment.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of being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of 2 or more children having one or more parents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states have a lot of ___________ and its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or territory ruled by a king or queen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combustible small sticks or twigs used in starting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acts very____________ for his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being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able to __________ the fire before it got big.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Ugly _______ is a famous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strange or peculiar person, thing.or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doesn't care if anyone gets candy she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has ___________ hair like 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girls are the ___________ in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are in space there is none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Crossword</dc:title>
  <dcterms:created xsi:type="dcterms:W3CDTF">2021-10-11T18:11:56Z</dcterms:created>
  <dcterms:modified xsi:type="dcterms:W3CDTF">2021-10-11T18:11:56Z</dcterms:modified>
</cp:coreProperties>
</file>