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royalty, the wife of a count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martyr suffers or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Suffix making something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USA fought for this from England during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Catherine, ______ of Cambridge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Rafiki in The Lion King is wise, or full of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Ariel, Snow White, Cinderella, Elsa,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woman throwing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Server in a restaurant -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being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Suffix meaning quality, realm, office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Nala in The Lion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Hera, Artemis, Aphrodite,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Territory ruled by a duke or duchess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UK = United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Crossword</dc:title>
  <dcterms:created xsi:type="dcterms:W3CDTF">2021-10-11T18:10:59Z</dcterms:created>
  <dcterms:modified xsi:type="dcterms:W3CDTF">2021-10-11T18:10:59Z</dcterms:modified>
</cp:coreProperties>
</file>