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stirs up an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unmoved by pity; unstoppable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common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something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of being outdated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 or process of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correct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delaying;postponement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upon with deep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at a minimum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praiseworthy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abundant; plentiful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history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complete or carry the utmost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that contends or opposes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childish;immature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to do with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unreasonable zeal in favor of party;excessive prejudice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hidden;secret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Crossword</dc:title>
  <dcterms:created xsi:type="dcterms:W3CDTF">2021-10-11T18:11:08Z</dcterms:created>
  <dcterms:modified xsi:type="dcterms:W3CDTF">2021-10-11T18:11:08Z</dcterms:modified>
</cp:coreProperties>
</file>