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rainbow is full of colour.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Azira pours one full spoon of sugar in her tea.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Ummi is working all day. She does not get enough rest.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Jannah crosses the street without care.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Amalina spent all her money on food yesterday. Now, she has no cash.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Syahid is full of delight when he sees his parents.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Syuhadah went to Disneyland last week. The place was full of wonder.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Anisha is a very brave person. She does not fear anything.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Atikah is full of beauty.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Luqman ran away from his house last night. Now he has no home.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Crossword Puzzle</dc:title>
  <dcterms:created xsi:type="dcterms:W3CDTF">2021-10-11T18:11:10Z</dcterms:created>
  <dcterms:modified xsi:type="dcterms:W3CDTF">2021-10-11T18:11:10Z</dcterms:modified>
</cp:coreProperties>
</file>