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 "ED"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raced    </w:t>
      </w:r>
      <w:r>
        <w:t xml:space="preserve">   stirred    </w:t>
      </w:r>
      <w:r>
        <w:t xml:space="preserve">   snapped    </w:t>
      </w:r>
      <w:r>
        <w:t xml:space="preserve">   moved    </w:t>
      </w:r>
      <w:r>
        <w:t xml:space="preserve">   begged    </w:t>
      </w:r>
      <w:r>
        <w:t xml:space="preserve">   showed    </w:t>
      </w:r>
      <w:r>
        <w:t xml:space="preserve">   melted    </w:t>
      </w:r>
      <w:r>
        <w:t xml:space="preserve">   named    </w:t>
      </w:r>
      <w:r>
        <w:t xml:space="preserve">   cleaned    </w:t>
      </w:r>
      <w:r>
        <w:t xml:space="preserve">   marched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"ED" Find a word</dc:title>
  <dcterms:created xsi:type="dcterms:W3CDTF">2021-10-11T18:11:04Z</dcterms:created>
  <dcterms:modified xsi:type="dcterms:W3CDTF">2021-10-11T18:11:04Z</dcterms:modified>
</cp:coreProperties>
</file>