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Suffix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some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Comparing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Result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Comparing more than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Containing, 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Somewhat like or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of,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some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Of,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Characteristic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Meanings</dc:title>
  <dcterms:created xsi:type="dcterms:W3CDTF">2022-09-03T16:23:45Z</dcterms:created>
  <dcterms:modified xsi:type="dcterms:W3CDTF">2022-09-03T16:23:45Z</dcterms:modified>
</cp:coreProperties>
</file>