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puncture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removal; excision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destruction; loosening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fixation (of an organ)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forming an opening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rrhaphy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to 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pexy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stone; calculus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centesis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writing; recording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for recording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recording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for measuring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of measuring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visual examination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instrument for examining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plasty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binding; fixation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tripsy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Medical Terminology</dc:title>
  <dcterms:created xsi:type="dcterms:W3CDTF">2021-10-11T18:11:50Z</dcterms:created>
  <dcterms:modified xsi:type="dcterms:W3CDTF">2021-10-11T18:11:50Z</dcterms:modified>
</cp:coreProperties>
</file>