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begged    </w:t>
      </w:r>
      <w:r>
        <w:t xml:space="preserve">   bragging    </w:t>
      </w:r>
      <w:r>
        <w:t xml:space="preserve">   dancing    </w:t>
      </w:r>
      <w:r>
        <w:t xml:space="preserve">   dared    </w:t>
      </w:r>
      <w:r>
        <w:t xml:space="preserve">   dimmed    </w:t>
      </w:r>
      <w:r>
        <w:t xml:space="preserve">   dripped    </w:t>
      </w:r>
      <w:r>
        <w:t xml:space="preserve">   escaped    </w:t>
      </w:r>
      <w:r>
        <w:t xml:space="preserve">   handle     </w:t>
      </w:r>
      <w:r>
        <w:t xml:space="preserve">   hitting    </w:t>
      </w:r>
      <w:r>
        <w:t xml:space="preserve">   raced    </w:t>
      </w:r>
      <w:r>
        <w:t xml:space="preserve">   rising    </w:t>
      </w:r>
      <w:r>
        <w:t xml:space="preserve">   skipped    </w:t>
      </w:r>
      <w:r>
        <w:t xml:space="preserve">   slammed    </w:t>
      </w:r>
      <w:r>
        <w:t xml:space="preserve">   snapped    </w:t>
      </w:r>
      <w:r>
        <w:t xml:space="preserve">   spinning    </w:t>
      </w:r>
      <w:r>
        <w:t xml:space="preserve">   spotted    </w:t>
      </w:r>
      <w:r>
        <w:t xml:space="preserve">   striped    </w:t>
      </w:r>
      <w:r>
        <w:t xml:space="preserve">   stripped     </w:t>
      </w:r>
      <w:r>
        <w:t xml:space="preserve">   traced    </w:t>
      </w:r>
      <w:r>
        <w:t xml:space="preserve">   winning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Puzzle</dc:title>
  <dcterms:created xsi:type="dcterms:W3CDTF">2021-10-11T18:10:44Z</dcterms:created>
  <dcterms:modified xsi:type="dcterms:W3CDTF">2021-10-11T18:10:44Z</dcterms:modified>
</cp:coreProperties>
</file>