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Suffix Quiz 01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-ous means: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state of being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-ful means: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more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-less means: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able to be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-able means: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past tense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-ment means: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withought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-ness means: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full of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-er means: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full of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-est means: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most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-ing makes a word: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the act of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-ed makes a word: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present tense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Suffix Quiz 01</dc:title>
  <dcterms:created xsi:type="dcterms:W3CDTF">2021-10-11T18:11:43Z</dcterms:created>
  <dcterms:modified xsi:type="dcterms:W3CDTF">2021-10-11T18:11:43Z</dcterms:modified>
</cp:coreProperties>
</file>