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being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Permission 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of being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quality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of adventure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concentrating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Permission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Permission to convert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of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Permission to collect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Revision</dc:title>
  <dcterms:created xsi:type="dcterms:W3CDTF">2021-10-11T18:12:26Z</dcterms:created>
  <dcterms:modified xsi:type="dcterms:W3CDTF">2021-10-11T18:12:26Z</dcterms:modified>
</cp:coreProperties>
</file>