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Word List:  -ist and -ship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or function of being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a friend-having a friendly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believes that good things will usually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blocking anything that can seem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believes in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selfish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legal right to own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that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wealthy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Leading character, or hero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OR, a person’s style and manner of writing</w:t>
            </w:r>
          </w:p>
        </w:tc>
      </w:tr>
    </w:tbl>
    <w:p>
      <w:pPr>
        <w:pStyle w:val="WordBankMedium"/>
      </w:pPr>
      <w:r>
        <w:t xml:space="preserve">   capitalist    </w:t>
      </w:r>
      <w:r>
        <w:t xml:space="preserve">   friendship    </w:t>
      </w:r>
      <w:r>
        <w:t xml:space="preserve">   leadership    </w:t>
      </w:r>
      <w:r>
        <w:t xml:space="preserve">   optimist    </w:t>
      </w:r>
      <w:r>
        <w:t xml:space="preserve">   penmanship    </w:t>
      </w:r>
      <w:r>
        <w:t xml:space="preserve">   protagonist    </w:t>
      </w:r>
      <w:r>
        <w:t xml:space="preserve">   activist    </w:t>
      </w:r>
      <w:r>
        <w:t xml:space="preserve">   egotist    </w:t>
      </w:r>
      <w:r>
        <w:t xml:space="preserve">   hardship    </w:t>
      </w:r>
      <w:r>
        <w:t xml:space="preserve">   scientist    </w:t>
      </w:r>
      <w:r>
        <w:t xml:space="preserve">   ownership    </w:t>
      </w:r>
      <w:r>
        <w:t xml:space="preserve">   censorship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 List:  -ist and -ship</dc:title>
  <dcterms:created xsi:type="dcterms:W3CDTF">2021-10-11T18:12:06Z</dcterms:created>
  <dcterms:modified xsi:type="dcterms:W3CDTF">2021-10-11T18:12:06Z</dcterms:modified>
</cp:coreProperties>
</file>