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softer    </w:t>
      </w:r>
      <w:r>
        <w:t xml:space="preserve">   shyly    </w:t>
      </w:r>
      <w:r>
        <w:t xml:space="preserve">   hardest    </w:t>
      </w:r>
      <w:r>
        <w:t xml:space="preserve">   kindest    </w:t>
      </w:r>
      <w:r>
        <w:t xml:space="preserve">   smoothly    </w:t>
      </w:r>
      <w:r>
        <w:t xml:space="preserve">   hopeful    </w:t>
      </w:r>
      <w:r>
        <w:t xml:space="preserve">   singer    </w:t>
      </w:r>
      <w:r>
        <w:t xml:space="preserve">   planted    </w:t>
      </w:r>
      <w:r>
        <w:t xml:space="preserve">   walking    </w:t>
      </w:r>
      <w:r>
        <w:t xml:space="preserve">   baked    </w:t>
      </w:r>
      <w:r>
        <w:t xml:space="preserve">   smartest    </w:t>
      </w:r>
      <w:r>
        <w:t xml:space="preserve">   smarter    </w:t>
      </w:r>
      <w:r>
        <w:t xml:space="preserve">   tallest    </w:t>
      </w:r>
      <w:r>
        <w:t xml:space="preserve">   taller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Word Search Puzzle</dc:title>
  <dcterms:created xsi:type="dcterms:W3CDTF">2021-10-11T18:11:45Z</dcterms:created>
  <dcterms:modified xsi:type="dcterms:W3CDTF">2021-10-11T18:11:45Z</dcterms:modified>
</cp:coreProperties>
</file>