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cellist    </w:t>
      </w:r>
      <w:r>
        <w:t xml:space="preserve">   optometrist    </w:t>
      </w:r>
      <w:r>
        <w:t xml:space="preserve">   smaller    </w:t>
      </w:r>
      <w:r>
        <w:t xml:space="preserve">   speaking    </w:t>
      </w:r>
      <w:r>
        <w:t xml:space="preserve">   raining    </w:t>
      </w:r>
      <w:r>
        <w:t xml:space="preserve">   mended    </w:t>
      </w:r>
      <w:r>
        <w:t xml:space="preserve">   roamed    </w:t>
      </w:r>
      <w:r>
        <w:t xml:space="preserve">   reporter    </w:t>
      </w:r>
      <w:r>
        <w:t xml:space="preserve">   usable    </w:t>
      </w:r>
      <w:r>
        <w:t xml:space="preserve">   adaptable    </w:t>
      </w:r>
      <w:r>
        <w:t xml:space="preserve">   painless    </w:t>
      </w:r>
      <w:r>
        <w:t xml:space="preserve">   thoughtless    </w:t>
      </w:r>
      <w:r>
        <w:t xml:space="preserve">   foxes    </w:t>
      </w:r>
      <w:r>
        <w:t xml:space="preserve">   puppies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Word Search</dc:title>
  <dcterms:created xsi:type="dcterms:W3CDTF">2021-10-11T18:11:43Z</dcterms:created>
  <dcterms:modified xsi:type="dcterms:W3CDTF">2021-10-11T18:11:43Z</dcterms:modified>
</cp:coreProperties>
</file>