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frisky    </w:t>
      </w:r>
      <w:r>
        <w:t xml:space="preserve">   windy    </w:t>
      </w:r>
      <w:r>
        <w:t xml:space="preserve">   blushed    </w:t>
      </w:r>
      <w:r>
        <w:t xml:space="preserve">   handy    </w:t>
      </w:r>
      <w:r>
        <w:t xml:space="preserve">   lucky    </w:t>
      </w:r>
      <w:r>
        <w:t xml:space="preserve">   endless    </w:t>
      </w:r>
      <w:r>
        <w:t xml:space="preserve">   wishful    </w:t>
      </w:r>
      <w:r>
        <w:t xml:space="preserve">   sandy    </w:t>
      </w:r>
      <w:r>
        <w:t xml:space="preserve">   helpless    </w:t>
      </w:r>
      <w:r>
        <w:t xml:space="preserve">   gladly    </w:t>
      </w:r>
      <w:r>
        <w:t xml:space="preserve">   fastest    </w:t>
      </w:r>
      <w:r>
        <w:t xml:space="preserve">   golden    </w:t>
      </w:r>
      <w:r>
        <w:t xml:space="preserve">   grayish    </w:t>
      </w:r>
      <w:r>
        <w:t xml:space="preserve">   camping    </w:t>
      </w:r>
      <w:r>
        <w:t xml:space="preserve">   fills    </w:t>
      </w:r>
      <w:r>
        <w:t xml:space="preserve">   camper    </w:t>
      </w:r>
      <w:r>
        <w:t xml:space="preserve">   colder    </w:t>
      </w:r>
      <w:r>
        <w:t xml:space="preserve">   mats    </w:t>
      </w:r>
      <w:r>
        <w:t xml:space="preserve">   wishes    </w:t>
      </w:r>
      <w:r>
        <w:t xml:space="preserve">   swinging    </w:t>
      </w:r>
      <w:r>
        <w:t xml:space="preserve">   boxer    </w:t>
      </w:r>
      <w:r>
        <w:t xml:space="preserve">   jumper    </w:t>
      </w:r>
      <w:r>
        <w:t xml:space="preserve">   smaller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Words!</dc:title>
  <dcterms:created xsi:type="dcterms:W3CDTF">2021-10-11T18:12:21Z</dcterms:created>
  <dcterms:modified xsi:type="dcterms:W3CDTF">2021-10-11T18:12:21Z</dcterms:modified>
</cp:coreProperties>
</file>