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Suffix: 'cial' and 'tial'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Falling rapidly and in copious quantities. (adj)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television or radio advertisement (noun)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Appearing to be true or real but only until examined more closely. (adj)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Considerable importance, size or worth (adj)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letter of a name or word (noun)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fighting or war. (adj)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Better, greater or otherwise different from what is usual (adj)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Providing accommodation in addition to other services. (adj)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this word's meanings is 'relating to society or its organisation'. (adj)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finance (adj)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Suffix: 'cial' and 'tial'</dc:title>
  <dcterms:created xsi:type="dcterms:W3CDTF">2021-10-11T18:12:34Z</dcterms:created>
  <dcterms:modified xsi:type="dcterms:W3CDTF">2021-10-11T18:12:34Z</dcterms:modified>
</cp:coreProperties>
</file>