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Fixed    </w:t>
      </w:r>
      <w:r>
        <w:t xml:space="preserve">   Jogged    </w:t>
      </w:r>
      <w:r>
        <w:t xml:space="preserve">   Backed    </w:t>
      </w:r>
      <w:r>
        <w:t xml:space="preserve">   Hopped    </w:t>
      </w:r>
      <w:r>
        <w:t xml:space="preserve">   Jumped    </w:t>
      </w:r>
      <w:r>
        <w:t xml:space="preserve">   Wished    </w:t>
      </w:r>
      <w:r>
        <w:t xml:space="preserve">   Hugged    </w:t>
      </w:r>
      <w:r>
        <w:t xml:space="preserve">   Stayed    </w:t>
      </w:r>
      <w:r>
        <w:t xml:space="preserve">   Talked    </w:t>
      </w:r>
      <w:r>
        <w:t xml:space="preserve">   Played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-ed</dc:title>
  <dcterms:created xsi:type="dcterms:W3CDTF">2021-10-11T18:11:22Z</dcterms:created>
  <dcterms:modified xsi:type="dcterms:W3CDTF">2021-10-11T18:11:22Z</dcterms:modified>
</cp:coreProperties>
</file>