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Suffix -ed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dried    </w:t>
      </w:r>
      <w:r>
        <w:t xml:space="preserve">   copied    </w:t>
      </w:r>
      <w:r>
        <w:t xml:space="preserve">   crossed    </w:t>
      </w:r>
      <w:r>
        <w:t xml:space="preserve">   jumped    </w:t>
      </w:r>
      <w:r>
        <w:t xml:space="preserve">   ferried    </w:t>
      </w:r>
      <w:r>
        <w:t xml:space="preserve">   hugged    </w:t>
      </w:r>
      <w:r>
        <w:t xml:space="preserve">   mixed    </w:t>
      </w:r>
      <w:r>
        <w:t xml:space="preserve">   stopped    </w:t>
      </w:r>
      <w:r>
        <w:t xml:space="preserve">   spied    </w:t>
      </w:r>
      <w:r>
        <w:t xml:space="preserve">   plotted    </w:t>
      </w:r>
      <w:r>
        <w:t xml:space="preserve">   spotted    </w:t>
      </w:r>
      <w:r>
        <w:t xml:space="preserve">   helped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 -ed</dc:title>
  <dcterms:created xsi:type="dcterms:W3CDTF">2021-10-11T18:11:30Z</dcterms:created>
  <dcterms:modified xsi:type="dcterms:W3CDTF">2021-10-11T18:11:30Z</dcterms:modified>
</cp:coreProperties>
</file>