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polished    </w:t>
      </w:r>
      <w:r>
        <w:t xml:space="preserve">   followed    </w:t>
      </w:r>
      <w:r>
        <w:t xml:space="preserve">   begged    </w:t>
      </w:r>
      <w:r>
        <w:t xml:space="preserve">   stopped    </w:t>
      </w:r>
      <w:r>
        <w:t xml:space="preserve">   carried    </w:t>
      </w:r>
      <w:r>
        <w:t xml:space="preserve">   recycled    </w:t>
      </w:r>
      <w:r>
        <w:t xml:space="preserve">   noticed    </w:t>
      </w:r>
      <w:r>
        <w:t xml:space="preserve">   gleamed    </w:t>
      </w:r>
      <w:r>
        <w:t xml:space="preserve">   called    </w:t>
      </w:r>
      <w:r>
        <w:t xml:space="preserve">   started    </w:t>
      </w:r>
      <w:r>
        <w:t xml:space="preserve">   cleaned    </w:t>
      </w:r>
      <w:r>
        <w:t xml:space="preserve">   entered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 ed</dc:title>
  <dcterms:created xsi:type="dcterms:W3CDTF">2021-10-11T18:11:48Z</dcterms:created>
  <dcterms:modified xsi:type="dcterms:W3CDTF">2021-10-11T18:11:48Z</dcterms:modified>
</cp:coreProperties>
</file>