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mocked    </w:t>
      </w:r>
      <w:r>
        <w:t xml:space="preserve">   talked    </w:t>
      </w:r>
      <w:r>
        <w:t xml:space="preserve">   faked    </w:t>
      </w:r>
      <w:r>
        <w:t xml:space="preserve">   raked    </w:t>
      </w:r>
      <w:r>
        <w:t xml:space="preserve">   packed    </w:t>
      </w:r>
      <w:r>
        <w:t xml:space="preserve">   cracked    </w:t>
      </w:r>
      <w:r>
        <w:t xml:space="preserve">   slumped    </w:t>
      </w:r>
      <w:r>
        <w:t xml:space="preserve">   lied    </w:t>
      </w:r>
      <w:r>
        <w:t xml:space="preserve">   cried    </w:t>
      </w:r>
      <w:r>
        <w:t xml:space="preserve">   baked    </w:t>
      </w:r>
      <w:r>
        <w:t xml:space="preserve">   bumped    </w:t>
      </w:r>
      <w:r>
        <w:t xml:space="preserve">   jumped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ed</dc:title>
  <dcterms:created xsi:type="dcterms:W3CDTF">2021-10-11T18:11:29Z</dcterms:created>
  <dcterms:modified xsi:type="dcterms:W3CDTF">2021-10-11T18:11:29Z</dcterms:modified>
</cp:coreProperties>
</file>