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term for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an abnormal excessiveflow?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Drooping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Leuk/O?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suffix for stopping?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puncture to withdraw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paralysis in both lower extremities?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meaning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 Rosy 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</dc:title>
  <dcterms:created xsi:type="dcterms:W3CDTF">2021-10-11T18:11:18Z</dcterms:created>
  <dcterms:modified xsi:type="dcterms:W3CDTF">2021-10-11T18:11:18Z</dcterms:modified>
</cp:coreProperties>
</file>