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 'ful'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great power or strength.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of food or drink that fills or can be put in the mouth.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reluctant to draw attention to oneself; shy.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in quantity; abundant.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an appreciation for something done or received.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consideration for the needs of other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lack of respect or courtesy; impolite.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sure of avoiding potential danger, mishap, or harm; cautious.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accomplishing a desired aim or result.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noticeably happy and optimistic.</w:t>
            </w:r>
          </w:p>
        </w:tc>
      </w:tr>
    </w:tbl>
    <w:p>
      <w:pPr>
        <w:pStyle w:val="WordBankSmall"/>
      </w:pPr>
      <w:r>
        <w:t xml:space="preserve">   careful    </w:t>
      </w:r>
      <w:r>
        <w:t xml:space="preserve">   powerful    </w:t>
      </w:r>
      <w:r>
        <w:t xml:space="preserve">   mouthful    </w:t>
      </w:r>
      <w:r>
        <w:t xml:space="preserve">   cheerful    </w:t>
      </w:r>
      <w:r>
        <w:t xml:space="preserve">   bountiful    </w:t>
      </w:r>
      <w:r>
        <w:t xml:space="preserve">   bashful    </w:t>
      </w:r>
      <w:r>
        <w:t xml:space="preserve">   thoughtful    </w:t>
      </w:r>
      <w:r>
        <w:t xml:space="preserve">   successful    </w:t>
      </w:r>
      <w:r>
        <w:t xml:space="preserve">   grateful    </w:t>
      </w:r>
      <w:r>
        <w:t xml:space="preserve">   disrespectful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'ful'</dc:title>
  <dcterms:created xsi:type="dcterms:W3CDTF">2021-10-11T18:11:52Z</dcterms:created>
  <dcterms:modified xsi:type="dcterms:W3CDTF">2021-10-11T18:11:52Z</dcterms:modified>
</cp:coreProperties>
</file>