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ful</w:t>
      </w:r>
    </w:p>
    <w:p>
      <w:pPr>
        <w:pStyle w:val="Questions"/>
      </w:pPr>
      <w:r>
        <w:t xml:space="preserve">1. FAUPLLY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OPLFUEH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RUFECAL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FCLOURLUO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RFHMAUL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UEFUATLIB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GLFREFTOU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UNIFALP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AEUHFLT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FWSIHUL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ful</dc:title>
  <dcterms:created xsi:type="dcterms:W3CDTF">2021-10-11T18:11:54Z</dcterms:created>
  <dcterms:modified xsi:type="dcterms:W3CDTF">2021-10-11T18:11:54Z</dcterms:modified>
</cp:coreProperties>
</file>