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'ful'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pretty, stunning,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bragging, bumptious, ostentatious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forgiving and compassionate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afraid, frightened,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hesitant, tentative, 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grateful, appreciative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measly, paltry, 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generous, abundant, 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loyal, devoted,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Synonym for imaginative, creative, eccentric, unusual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'ful'</dc:title>
  <dcterms:created xsi:type="dcterms:W3CDTF">2021-10-18T01:14:57Z</dcterms:created>
  <dcterms:modified xsi:type="dcterms:W3CDTF">2021-10-18T01:14:57Z</dcterms:modified>
</cp:coreProperties>
</file>