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“-ity”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muggy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capable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mental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the same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imprecisioned or confined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 what a person or 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desire to know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rare and isn’t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kind and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right to give 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“-ity”</dc:title>
  <dcterms:created xsi:type="dcterms:W3CDTF">2021-10-11T18:11:17Z</dcterms:created>
  <dcterms:modified xsi:type="dcterms:W3CDTF">2021-10-11T18:11:17Z</dcterms:modified>
</cp:coreProperties>
</file>