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-less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homophone of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no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homophone of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Homophone of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no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homophone of cite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no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 no care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no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no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no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no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homophone of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no clue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no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-less</dc:title>
  <dcterms:created xsi:type="dcterms:W3CDTF">2021-10-11T18:10:47Z</dcterms:created>
  <dcterms:modified xsi:type="dcterms:W3CDTF">2021-10-11T18:10:47Z</dcterms:modified>
</cp:coreProperties>
</file>