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-less -less: without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getting tired; persistent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a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responsibility; careless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words; 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money; poor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value; not worth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having to try; easy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 breath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-less -less: without</dc:title>
  <dcterms:created xsi:type="dcterms:W3CDTF">2021-10-11T18:11:36Z</dcterms:created>
  <dcterms:modified xsi:type="dcterms:W3CDTF">2021-10-11T18:11:36Z</dcterms:modified>
</cp:coreProperties>
</file>