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Suffix -less : without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out of breath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reckless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fear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motionless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without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effortless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without a smell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worthless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money; poor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breathless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without responsibility; careless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fearless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words; quiet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odorless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getting tired; persistent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speechless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without value; not worth anything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tireless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without having to try; easy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penniless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Suffix -less : without</dc:title>
  <dcterms:created xsi:type="dcterms:W3CDTF">2021-10-11T18:11:38Z</dcterms:created>
  <dcterms:modified xsi:type="dcterms:W3CDTF">2021-10-11T18:11:38Z</dcterms:modified>
</cp:coreProperties>
</file>