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 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rudely    </w:t>
      </w:r>
      <w:r>
        <w:t xml:space="preserve">   sadly    </w:t>
      </w:r>
      <w:r>
        <w:t xml:space="preserve">   magically    </w:t>
      </w:r>
      <w:r>
        <w:t xml:space="preserve">   comically    </w:t>
      </w:r>
      <w:r>
        <w:t xml:space="preserve">   heroically    </w:t>
      </w:r>
      <w:r>
        <w:t xml:space="preserve">   bossily    </w:t>
      </w:r>
      <w:r>
        <w:t xml:space="preserve">   slowly    </w:t>
      </w:r>
      <w:r>
        <w:t xml:space="preserve">   physically    </w:t>
      </w:r>
      <w:r>
        <w:t xml:space="preserve">   dramatically    </w:t>
      </w:r>
      <w:r>
        <w:t xml:space="preserve">   frnatically    </w:t>
      </w:r>
      <w:r>
        <w:t xml:space="preserve">   breezily    </w:t>
      </w:r>
      <w:r>
        <w:t xml:space="preserve">   sleepily    </w:t>
      </w:r>
      <w:r>
        <w:t xml:space="preserve">   cheekily    </w:t>
      </w:r>
      <w:r>
        <w:t xml:space="preserve">   merrily    </w:t>
      </w:r>
      <w:r>
        <w:t xml:space="preserve">   angrily    </w:t>
      </w:r>
      <w:r>
        <w:t xml:space="preserve">   happily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 ly</dc:title>
  <dcterms:created xsi:type="dcterms:W3CDTF">2021-10-11T18:11:41Z</dcterms:created>
  <dcterms:modified xsi:type="dcterms:W3CDTF">2021-10-11T18:11:41Z</dcterms:modified>
</cp:coreProperties>
</file>