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comically    </w:t>
      </w:r>
      <w:r>
        <w:t xml:space="preserve">   automatically    </w:t>
      </w:r>
      <w:r>
        <w:t xml:space="preserve">   magically    </w:t>
      </w:r>
      <w:r>
        <w:t xml:space="preserve">   heroically    </w:t>
      </w:r>
      <w:r>
        <w:t xml:space="preserve">   bossily    </w:t>
      </w:r>
      <w:r>
        <w:t xml:space="preserve">   heavily    </w:t>
      </w:r>
      <w:r>
        <w:t xml:space="preserve">   sadly    </w:t>
      </w:r>
      <w:r>
        <w:t xml:space="preserve">   rudely    </w:t>
      </w:r>
      <w:r>
        <w:t xml:space="preserve">   dramatically    </w:t>
      </w:r>
      <w:r>
        <w:t xml:space="preserve">   frantically    </w:t>
      </w:r>
      <w:r>
        <w:t xml:space="preserve">   sleepily    </w:t>
      </w:r>
      <w:r>
        <w:t xml:space="preserve">   cheekily    </w:t>
      </w:r>
      <w:r>
        <w:t xml:space="preserve">   merrily    </w:t>
      </w:r>
      <w:r>
        <w:t xml:space="preserve">   angrily    </w:t>
      </w:r>
      <w:r>
        <w:t xml:space="preserve">   happily    </w:t>
      </w:r>
      <w:r>
        <w:t xml:space="preserve">   breezily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-ly</dc:title>
  <dcterms:created xsi:type="dcterms:W3CDTF">2021-10-11T18:12:12Z</dcterms:created>
  <dcterms:modified xsi:type="dcterms:W3CDTF">2021-10-11T18:12:12Z</dcterms:modified>
</cp:coreProperties>
</file>