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-ly and -ful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of use or service; serving some purpose, helpful, or of good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hurt, injury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expressing gratitude; appreciative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Excellent; great;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Affected by unhappiness or grief; sorrowful or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speed; rapidly; very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a wish; desirous; longing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Pleasant, agreeable, gentle or 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or rendering aid or assistance;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a mouth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 or feeble in constitution; not robust; sickly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spring clear of the ground or other support by a sudden muscular effort;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Affected with, causing, or characterized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hope; expressing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slow manner; at a slow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-ly and -ful</dc:title>
  <dcterms:created xsi:type="dcterms:W3CDTF">2021-10-11T18:11:19Z</dcterms:created>
  <dcterms:modified xsi:type="dcterms:W3CDTF">2021-10-11T18:11:19Z</dcterms:modified>
</cp:coreProperties>
</file>