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Suffix: ly and 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apply    </w:t>
      </w:r>
      <w:r>
        <w:t xml:space="preserve">   badly    </w:t>
      </w:r>
      <w:r>
        <w:t xml:space="preserve">   belly    </w:t>
      </w:r>
      <w:r>
        <w:t xml:space="preserve">   education    </w:t>
      </w:r>
      <w:r>
        <w:t xml:space="preserve">   equally    </w:t>
      </w:r>
      <w:r>
        <w:t xml:space="preserve">   fly    </w:t>
      </w:r>
      <w:r>
        <w:t xml:space="preserve">   friendly    </w:t>
      </w:r>
      <w:r>
        <w:t xml:space="preserve">   happily    </w:t>
      </w:r>
      <w:r>
        <w:t xml:space="preserve">   jelly    </w:t>
      </w:r>
      <w:r>
        <w:t xml:space="preserve">   kindly    </w:t>
      </w:r>
      <w:r>
        <w:t xml:space="preserve">   loudly    </w:t>
      </w:r>
      <w:r>
        <w:t xml:space="preserve">   operation    </w:t>
      </w:r>
      <w:r>
        <w:t xml:space="preserve">   own    </w:t>
      </w:r>
      <w:r>
        <w:t xml:space="preserve">   probably    </w:t>
      </w:r>
      <w:r>
        <w:t xml:space="preserve">   really    </w:t>
      </w:r>
      <w:r>
        <w:t xml:space="preserve">   subtraction    </w:t>
      </w:r>
      <w:r>
        <w:t xml:space="preserve">   suggestion    </w:t>
      </w:r>
      <w:r>
        <w:t xml:space="preserve">   then    </w:t>
      </w:r>
      <w:r>
        <w:t xml:space="preserve">   usually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Suffix: ly and tion</dc:title>
  <dcterms:created xsi:type="dcterms:W3CDTF">2021-10-11T18:11:14Z</dcterms:created>
  <dcterms:modified xsi:type="dcterms:W3CDTF">2021-10-11T18:11:14Z</dcterms:modified>
</cp:coreProperties>
</file>