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-ness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Tameness    </w:t>
      </w:r>
      <w:r>
        <w:t xml:space="preserve">   Paleness    </w:t>
      </w:r>
      <w:r>
        <w:t xml:space="preserve">   Sadness    </w:t>
      </w:r>
      <w:r>
        <w:t xml:space="preserve">   Gladness    </w:t>
      </w:r>
      <w:r>
        <w:t xml:space="preserve">   Likeness    </w:t>
      </w:r>
      <w:r>
        <w:t xml:space="preserve">   Sureness    </w:t>
      </w:r>
      <w:r>
        <w:t xml:space="preserve">   Rudeness    </w:t>
      </w:r>
      <w:r>
        <w:t xml:space="preserve">   Frankness    </w:t>
      </w:r>
      <w:r>
        <w:t xml:space="preserve">   Whiteness    </w:t>
      </w:r>
      <w:r>
        <w:t xml:space="preserve">   Stillness    </w:t>
      </w:r>
      <w:r>
        <w:t xml:space="preserve">   Fitness    </w:t>
      </w:r>
      <w:r>
        <w:t xml:space="preserve">   Cuteness    </w:t>
      </w:r>
      <w:r>
        <w:t xml:space="preserve">   Staleness    </w:t>
      </w:r>
      <w:r>
        <w:t xml:space="preserve">   Bareness    </w:t>
      </w:r>
      <w:r>
        <w:t xml:space="preserve">   Flatness    </w:t>
      </w:r>
      <w:r>
        <w:t xml:space="preserve">   Thankfulness    </w:t>
      </w:r>
      <w:r>
        <w:t xml:space="preserve">   Thinness    </w:t>
      </w:r>
      <w:r>
        <w:t xml:space="preserve">   Sickness    </w:t>
      </w:r>
      <w:r>
        <w:t xml:space="preserve">   Freshness    </w:t>
      </w:r>
      <w:r>
        <w:t xml:space="preserve">   Fakeness    </w:t>
      </w:r>
      <w:r>
        <w:t xml:space="preserve">   Closeness    </w:t>
      </w:r>
      <w:r>
        <w:t xml:space="preserve">   Madness    </w:t>
      </w:r>
      <w:r>
        <w:t xml:space="preserve">   Softness    </w:t>
      </w:r>
      <w:r>
        <w:t xml:space="preserve">   Thickness    </w:t>
      </w:r>
      <w:r>
        <w:t xml:space="preserve">   Redness    </w:t>
      </w:r>
      <w:r>
        <w:t xml:space="preserve">   Helpfulness    </w:t>
      </w:r>
      <w:r>
        <w:t xml:space="preserve">   Lameness    </w:t>
      </w:r>
      <w:r>
        <w:t xml:space="preserve">   Soreness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-ness</dc:title>
  <dcterms:created xsi:type="dcterms:W3CDTF">2021-10-11T18:11:40Z</dcterms:created>
  <dcterms:modified xsi:type="dcterms:W3CDTF">2021-10-11T18:11:40Z</dcterms:modified>
</cp:coreProperties>
</file>